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5D95" w14:textId="68D3AF14" w:rsidR="00A15EEC" w:rsidRDefault="00011D62">
      <w:pPr>
        <w:pStyle w:val="Title"/>
      </w:pPr>
      <w:r>
        <w:t>JUDUL LAPORAN</w:t>
      </w:r>
    </w:p>
    <w:p w14:paraId="1B3EE9C8" w14:textId="77777777" w:rsidR="00A15EEC" w:rsidRDefault="00000000">
      <w:pPr>
        <w:pStyle w:val="Heading1"/>
      </w:pPr>
      <w:r>
        <w:t>Identitas Mahasiswa</w:t>
      </w:r>
    </w:p>
    <w:p w14:paraId="579B7087" w14:textId="77777777" w:rsidR="00A15EEC" w:rsidRDefault="00000000">
      <w:r>
        <w:t>Nama   : .............................................</w:t>
      </w:r>
    </w:p>
    <w:p w14:paraId="0138C0D7" w14:textId="77777777" w:rsidR="00A15EEC" w:rsidRDefault="00000000">
      <w:r>
        <w:t>NIM    : .............................................</w:t>
      </w:r>
    </w:p>
    <w:p w14:paraId="794AAAC1" w14:textId="77777777" w:rsidR="00A15EEC" w:rsidRDefault="00000000">
      <w:r>
        <w:t>Kelas  : .............................................</w:t>
      </w:r>
    </w:p>
    <w:p w14:paraId="4085A63A" w14:textId="77777777" w:rsidR="00A15EEC" w:rsidRDefault="00000000">
      <w:pPr>
        <w:pStyle w:val="Heading1"/>
      </w:pPr>
      <w:r>
        <w:t>Tujuan</w:t>
      </w:r>
    </w:p>
    <w:p w14:paraId="6246C4AD" w14:textId="4487829C" w:rsidR="00A15EEC" w:rsidRDefault="00000000">
      <w:r>
        <w:t xml:space="preserve">Tuliskan tujuan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 w:rsidR="00011D62">
        <w:t>labsheet</w:t>
      </w:r>
      <w:proofErr w:type="spellEnd"/>
    </w:p>
    <w:p w14:paraId="4FF4173C" w14:textId="77777777" w:rsidR="00A15EEC" w:rsidRDefault="00000000">
      <w:pPr>
        <w:pStyle w:val="Heading1"/>
      </w:pPr>
      <w:r>
        <w:t>Dasar Teori</w:t>
      </w:r>
    </w:p>
    <w:p w14:paraId="622C3256" w14:textId="74641777" w:rsidR="00A15EEC" w:rsidRDefault="00000000">
      <w:proofErr w:type="spellStart"/>
      <w:r>
        <w:t>Tuliskan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>.</w:t>
      </w:r>
    </w:p>
    <w:p w14:paraId="5493E967" w14:textId="77777777" w:rsidR="00A15EEC" w:rsidRDefault="00000000">
      <w:pPr>
        <w:pStyle w:val="Heading1"/>
      </w:pPr>
      <w:r>
        <w:t>Alat dan Bahan</w:t>
      </w:r>
    </w:p>
    <w:p w14:paraId="496DFE4B" w14:textId="30B1A6D7" w:rsidR="00A15EEC" w:rsidRDefault="00000000">
      <w:r>
        <w:t>-</w:t>
      </w:r>
    </w:p>
    <w:p w14:paraId="1BC14FFA" w14:textId="551E4B8C" w:rsidR="00A15EEC" w:rsidRDefault="00011D62">
      <w:pPr>
        <w:pStyle w:val="Heading1"/>
      </w:pPr>
      <w:proofErr w:type="spellStart"/>
      <w:r>
        <w:t>Implementasi</w:t>
      </w:r>
      <w:proofErr w:type="spellEnd"/>
      <w:r>
        <w:t xml:space="preserve"> </w:t>
      </w:r>
      <w:proofErr w:type="spellStart"/>
      <w:r>
        <w:t>Praktek</w:t>
      </w:r>
      <w:proofErr w:type="spellEnd"/>
    </w:p>
    <w:p w14:paraId="3B0ABBA4" w14:textId="77777777" w:rsidR="00011D62" w:rsidRDefault="00011D62" w:rsidP="00011D62">
      <w:pPr>
        <w:pStyle w:val="ListParagraph"/>
        <w:numPr>
          <w:ilvl w:val="0"/>
          <w:numId w:val="10"/>
        </w:numPr>
      </w:pPr>
      <w:r>
        <w:t xml:space="preserve">Uji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,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caranya</w:t>
      </w:r>
      <w:proofErr w:type="spellEnd"/>
      <w:r>
        <w:t xml:space="preserve">, dan </w:t>
      </w:r>
      <w:proofErr w:type="spellStart"/>
      <w:r>
        <w:t>tunjukkan</w:t>
      </w:r>
      <w:proofErr w:type="spellEnd"/>
      <w:r>
        <w:t xml:space="preserve"> </w:t>
      </w:r>
      <w:proofErr w:type="spellStart"/>
      <w:r>
        <w:t>hasilnya.</w:t>
      </w:r>
      <w:proofErr w:type="spellEnd"/>
    </w:p>
    <w:p w14:paraId="6225DD4B" w14:textId="20602CD4" w:rsidR="00A15EEC" w:rsidRDefault="00011D62" w:rsidP="00011D62">
      <w:pPr>
        <w:pStyle w:val="ListParagraph"/>
        <w:numPr>
          <w:ilvl w:val="0"/>
          <w:numId w:val="10"/>
        </w:numPr>
      </w:pPr>
      <w:r>
        <w:t xml:space="preserve">Gambar </w:t>
      </w:r>
      <w:proofErr w:type="spellStart"/>
      <w:r>
        <w:t>rangkaian</w:t>
      </w:r>
      <w:proofErr w:type="spellEnd"/>
      <w:r>
        <w:t xml:space="preserve">, </w:t>
      </w:r>
      <w:proofErr w:type="spellStart"/>
      <w:r>
        <w:t>sediakan</w:t>
      </w:r>
      <w:proofErr w:type="spellEnd"/>
      <w:r>
        <w:t xml:space="preserve"> per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kaki-kaki </w:t>
      </w:r>
      <w:proofErr w:type="spellStart"/>
      <w:r>
        <w:t>komponen</w:t>
      </w:r>
      <w:proofErr w:type="spellEnd"/>
    </w:p>
    <w:p w14:paraId="61A77E48" w14:textId="77777777" w:rsidR="00A15EEC" w:rsidRDefault="00000000">
      <w:pPr>
        <w:pStyle w:val="Heading1"/>
      </w:pPr>
      <w:r>
        <w:t>Hasil dan Analisis</w:t>
      </w:r>
    </w:p>
    <w:p w14:paraId="71A4698B" w14:textId="3778D48A" w:rsidR="00A15EEC" w:rsidRDefault="00000000">
      <w:r>
        <w:t>Tuliskan hasil output program Anda (screenshot/hasil print) dan berikan analisis.</w:t>
      </w:r>
      <w:r>
        <w:br/>
      </w:r>
      <w:proofErr w:type="spellStart"/>
      <w:r>
        <w:t>Bandingkan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="00011D62">
        <w:t>praktek</w:t>
      </w:r>
      <w:proofErr w:type="spellEnd"/>
      <w:r w:rsidR="00011D62">
        <w:t xml:space="preserve"> dan </w:t>
      </w:r>
      <w:proofErr w:type="spellStart"/>
      <w:r w:rsidR="00011D62">
        <w:t>teori</w:t>
      </w:r>
      <w:proofErr w:type="spellEnd"/>
      <w:r>
        <w:t>.</w:t>
      </w:r>
      <w:r>
        <w:br/>
        <w:t>Analisis mengapa hasil tersebut bisa terjadi.</w:t>
      </w:r>
    </w:p>
    <w:p w14:paraId="4B71EE16" w14:textId="77777777" w:rsidR="00A15EEC" w:rsidRDefault="00000000">
      <w:pPr>
        <w:pStyle w:val="Heading1"/>
      </w:pPr>
      <w:r>
        <w:t>Pertanyaan Kritis</w:t>
      </w:r>
    </w:p>
    <w:p w14:paraId="6CC78DBE" w14:textId="612A6DA5" w:rsidR="00A15EEC" w:rsidRDefault="00011D62">
      <w:proofErr w:type="spellStart"/>
      <w:r>
        <w:t>Jawaban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pada labsheet</w:t>
      </w:r>
    </w:p>
    <w:p w14:paraId="3E95A45D" w14:textId="77777777" w:rsidR="00A15EEC" w:rsidRDefault="00000000">
      <w:pPr>
        <w:pStyle w:val="Heading1"/>
      </w:pPr>
      <w:r>
        <w:t>Kesimpulan</w:t>
      </w:r>
    </w:p>
    <w:p w14:paraId="0DCF64D2" w14:textId="77777777" w:rsidR="00A15EEC" w:rsidRDefault="00000000">
      <w:r>
        <w:t>Tuliskan kesimpulan dari praktikum ini berdasarkan hasil yang diperoleh.</w:t>
      </w:r>
    </w:p>
    <w:p w14:paraId="685B8861" w14:textId="77777777" w:rsidR="00A15EEC" w:rsidRDefault="00000000">
      <w:pPr>
        <w:pStyle w:val="Heading1"/>
      </w:pPr>
      <w:r>
        <w:lastRenderedPageBreak/>
        <w:t>Daftar Pustaka</w:t>
      </w:r>
    </w:p>
    <w:p w14:paraId="1A8BE501" w14:textId="77777777" w:rsidR="00A15EEC" w:rsidRDefault="00000000">
      <w:r>
        <w:t>Cantumkan referensi yang Anda gunakan (buku, artikel, atau sumber online).</w:t>
      </w:r>
    </w:p>
    <w:sectPr w:rsidR="00A15E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F56A0F"/>
    <w:multiLevelType w:val="hybridMultilevel"/>
    <w:tmpl w:val="15C6BFE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97264">
    <w:abstractNumId w:val="8"/>
  </w:num>
  <w:num w:numId="2" w16cid:durableId="1424188046">
    <w:abstractNumId w:val="6"/>
  </w:num>
  <w:num w:numId="3" w16cid:durableId="912161396">
    <w:abstractNumId w:val="5"/>
  </w:num>
  <w:num w:numId="4" w16cid:durableId="667319898">
    <w:abstractNumId w:val="4"/>
  </w:num>
  <w:num w:numId="5" w16cid:durableId="819466124">
    <w:abstractNumId w:val="7"/>
  </w:num>
  <w:num w:numId="6" w16cid:durableId="954869307">
    <w:abstractNumId w:val="3"/>
  </w:num>
  <w:num w:numId="7" w16cid:durableId="1106844914">
    <w:abstractNumId w:val="2"/>
  </w:num>
  <w:num w:numId="8" w16cid:durableId="364718049">
    <w:abstractNumId w:val="1"/>
  </w:num>
  <w:num w:numId="9" w16cid:durableId="492986640">
    <w:abstractNumId w:val="0"/>
  </w:num>
  <w:num w:numId="10" w16cid:durableId="175001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D62"/>
    <w:rsid w:val="00034616"/>
    <w:rsid w:val="0006063C"/>
    <w:rsid w:val="0015074B"/>
    <w:rsid w:val="0029639D"/>
    <w:rsid w:val="00326F90"/>
    <w:rsid w:val="008B297B"/>
    <w:rsid w:val="00A15E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D3BB3"/>
  <w14:defaultImageDpi w14:val="300"/>
  <w15:docId w15:val="{0B580951-3632-447C-B2F0-037D3EA2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787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Dessy Irmawati</cp:lastModifiedBy>
  <cp:revision>2</cp:revision>
  <dcterms:created xsi:type="dcterms:W3CDTF">2025-08-26T09:34:00Z</dcterms:created>
  <dcterms:modified xsi:type="dcterms:W3CDTF">2025-08-26T09:34:00Z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7cd1c754-ef5f-4365-b9c5-53ccc26d28bb</vt:lpwstr>
  </property>
</Properties>
</file>